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480" w:after="0"/>
        <w:rPr/>
      </w:pPr>
      <w:r>
        <w:rPr/>
        <w:t>Curriculum Vitae – Programme Apprentis Bouleaux</w:t>
      </w:r>
    </w:p>
    <w:p>
      <w:pPr>
        <w:pStyle w:val="Normal"/>
        <w:rPr/>
      </w:pPr>
      <w:r>
        <w:rPr/>
        <w:t>Nom : __________________________</w:t>
      </w:r>
    </w:p>
    <w:p>
      <w:pPr>
        <w:pStyle w:val="Normal"/>
        <w:rPr/>
      </w:pPr>
      <w:r>
        <w:rPr/>
        <w:t>Âge : __________</w:t>
      </w:r>
    </w:p>
    <w:p>
      <w:pPr>
        <w:pStyle w:val="Normal"/>
        <w:rPr/>
      </w:pPr>
      <w:r>
        <w:rPr/>
        <w:t>Niveau scolaire : __________________________</w:t>
      </w:r>
    </w:p>
    <w:p>
      <w:pPr>
        <w:pStyle w:val="Normal"/>
        <w:rPr/>
      </w:pPr>
      <w:r>
        <w:rPr/>
        <w:t>Courriel : __________________________</w:t>
      </w:r>
    </w:p>
    <w:p>
      <w:pPr>
        <w:pStyle w:val="Normal"/>
        <w:rPr/>
      </w:pPr>
      <w:r>
        <w:rPr/>
        <w:t>Téléphone : __________________________</w:t>
      </w:r>
    </w:p>
    <w:p>
      <w:pPr>
        <w:pStyle w:val="Heading2"/>
        <w:rPr/>
      </w:pPr>
      <w:r>
        <w:rPr/>
        <w:t>Intérêts pour le plein air</w:t>
      </w:r>
    </w:p>
    <w:p>
      <w:pPr>
        <w:pStyle w:val="Normal"/>
        <w:rPr/>
      </w:pPr>
      <w:r>
        <w:rPr/>
        <w:t xml:space="preserve">• </w:t>
      </w:r>
      <w:r>
        <w:rPr/>
        <w:t>(Exemples : randonnées, camping, activités en forêt...)</w:t>
      </w:r>
    </w:p>
    <w:p>
      <w:pPr>
        <w:pStyle w:val="Heading2"/>
        <w:rPr/>
      </w:pPr>
      <w:r>
        <w:rPr/>
        <w:t>Mes forces</w:t>
      </w:r>
    </w:p>
    <w:p>
      <w:pPr>
        <w:pStyle w:val="Normal"/>
        <w:rPr/>
      </w:pPr>
      <w:r>
        <w:rPr/>
        <w:t xml:space="preserve">• </w:t>
      </w:r>
      <w:r>
        <w:rPr/>
        <w:t>(Exemples : sens de l’observation, créativité, patience...)</w:t>
      </w:r>
    </w:p>
    <w:p>
      <w:pPr>
        <w:pStyle w:val="Heading2"/>
        <w:rPr/>
      </w:pPr>
      <w:r>
        <w:rPr/>
        <w:t>Mes défis</w:t>
      </w:r>
    </w:p>
    <w:p>
      <w:pPr>
        <w:pStyle w:val="Normal"/>
        <w:rPr/>
      </w:pPr>
      <w:r>
        <w:rPr/>
        <w:t xml:space="preserve">• </w:t>
      </w:r>
      <w:r>
        <w:rPr/>
        <w:t>(Exemples : prendre la parole en groupe, organisation, gestion du stress...)</w:t>
      </w:r>
    </w:p>
    <w:p>
      <w:pPr>
        <w:pStyle w:val="Heading2"/>
        <w:rPr/>
      </w:pPr>
      <w:r>
        <w:rPr/>
        <w:t>Expériences pertinentes</w:t>
      </w:r>
    </w:p>
    <w:p>
      <w:pPr>
        <w:pStyle w:val="Normal"/>
        <w:rPr/>
      </w:pPr>
      <w:r>
        <w:rPr/>
        <w:t xml:space="preserve">• </w:t>
      </w:r>
      <w:r>
        <w:rPr/>
        <w:t>(Ex. : aide à des événements, responsabilités à la maison, participation à des groupes scolaires…)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sz w:val="26"/>
          <w:szCs w:val="26"/>
        </w:rPr>
        <w:t>Fiche de santé :</w:t>
      </w:r>
    </w:p>
    <w:p>
      <w:pPr>
        <w:pStyle w:val="Normal"/>
        <w:rPr/>
      </w:pPr>
      <w:r>
        <w:rPr/>
        <w:t xml:space="preserve">Nom et téléphone du parent (urgence) : </w:t>
      </w:r>
    </w:p>
    <w:p>
      <w:pPr>
        <w:pStyle w:val="Normal"/>
        <w:rPr/>
      </w:pPr>
      <w:r>
        <w:rPr/>
        <w:t xml:space="preserve">Numéro d’assurance maladie: </w:t>
      </w:r>
    </w:p>
    <w:p>
      <w:pPr>
        <w:pStyle w:val="Normal"/>
        <w:rPr/>
      </w:pPr>
      <w:r>
        <w:rPr/>
        <w:t>Allergie (mineur ou sévère):</w:t>
      </w:r>
    </w:p>
    <w:p>
      <w:pPr>
        <w:pStyle w:val="Normal"/>
        <w:rPr/>
      </w:pPr>
      <w:r>
        <w:rPr/>
        <w:t>Avez-vous un handicap physique ou une maladie chronique? (Svp préciser)</w:t>
      </w:r>
    </w:p>
    <w:p>
      <w:pPr>
        <w:pStyle w:val="Normal"/>
        <w:spacing w:before="0" w:after="200"/>
        <w:rPr/>
      </w:pPr>
      <w:r>
        <w:rPr/>
        <w:t>Autre information à mentionner au besoin :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LibreOffice/7.0.4.2$Linux_X86_64 LibreOffice_project/00$Build-2</Application>
  <AppVersion>15.0000</AppVersion>
  <Pages>1</Pages>
  <Words>111</Words>
  <Characters>708</Characters>
  <CharactersWithSpaces>802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2025-06-19T14:51:54Z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